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7.4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7.9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11.8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14.5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15.7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20.7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22.7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24.6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26.2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35.6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36.9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45.9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46.7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49.5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53.2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54.4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55.9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61.7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62.7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64.1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66.1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72.9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74.0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79.4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80.2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80.8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81.1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86.4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87.3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88.0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90.4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98.1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99.4</w:t>
            </w:r>
          </w:p>
        </w:tc>
        <w:tc>
          <w:tcPr>
            <w:tcW w:type="dxa" w:w="2160"/>
          </w:tcPr>
          <w:p>
            <w:r>
              <w:t>C#/E#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101.3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103.7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106.5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108.1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113.3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114.0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118.3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120.4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121.4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131.5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133.8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134.4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135.8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138.1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138.9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139.9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140.8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146.1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147.2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151.9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152.9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156.6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158.0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159.3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159.9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162.3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165.0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169.1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171.8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173.5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176.6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179.0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181.1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190.1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191.0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196.6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197.1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199.0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199.7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200.7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204.6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205.5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210.5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