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1.7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7.4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10.7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19.0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26.8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36.1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38.2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45.3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51.5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54.1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59.4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65.6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66.7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68.2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78.7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81.9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88.4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92.6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94.0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95.7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99.9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103.1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117.1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122.3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128.4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132.0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132.7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137.0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146.4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155.5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158.7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162.8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165.0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169.3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170.7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172.4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176.7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179.8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184.3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193.7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198.9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207.6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211.5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214.5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217.4</w:t>
            </w:r>
          </w:p>
        </w:tc>
        <w:tc>
          <w:tcPr>
            <w:tcW w:type="dxa" w:w="2160"/>
          </w:tcPr>
          <w:p>
            <w:r>
              <w:t>Eb/Db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218.0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219.6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221.2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222.1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223.0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227.6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228.3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231.2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235.4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237.7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241.8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243.2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244.8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249.1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252.2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257.0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262.8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264.6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266.0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271.0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277.2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278.2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279.7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282.9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289.7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