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164.9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241.8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255.6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258.1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263.6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265.7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271.0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275.2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277.7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278.6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280.5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289.8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291.1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293.0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295.5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296.5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298.7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301.1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311.6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314.0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314.9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316.7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317.3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319.9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321.6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323.2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324.1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329.8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331.0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334.0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338.8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341.6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  <w:tr>
        <w:tc>
          <w:tcPr>
            <w:tcW w:type="dxa" w:w="2160"/>
          </w:tcPr>
          <w:p>
            <w:r>
              <w:t>343.3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222</w:t>
            </w:r>
          </w:p>
        </w:tc>
      </w:tr>
      <w:tr>
        <w:tc>
          <w:tcPr>
            <w:tcW w:type="dxa" w:w="2160"/>
          </w:tcPr>
          <w:p>
            <w:r>
              <w:t>344.4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223</w:t>
            </w:r>
          </w:p>
        </w:tc>
      </w:tr>
      <w:tr>
        <w:tc>
          <w:tcPr>
            <w:tcW w:type="dxa" w:w="2160"/>
          </w:tcPr>
          <w:p>
            <w:r>
              <w:t>346.5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224</w:t>
            </w:r>
          </w:p>
        </w:tc>
      </w:tr>
      <w:tr>
        <w:tc>
          <w:tcPr>
            <w:tcW w:type="dxa" w:w="2160"/>
          </w:tcPr>
          <w:p>
            <w:r>
              <w:t>347.3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225</w:t>
            </w:r>
          </w:p>
        </w:tc>
      </w:tr>
      <w:tr>
        <w:tc>
          <w:tcPr>
            <w:tcW w:type="dxa" w:w="2160"/>
          </w:tcPr>
          <w:p>
            <w:r>
              <w:t>349.5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226</w:t>
            </w:r>
          </w:p>
        </w:tc>
      </w:tr>
      <w:tr>
        <w:tc>
          <w:tcPr>
            <w:tcW w:type="dxa" w:w="2160"/>
          </w:tcPr>
          <w:p>
            <w:r>
              <w:t>350.9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227</w:t>
            </w:r>
          </w:p>
        </w:tc>
      </w:tr>
      <w:tr>
        <w:tc>
          <w:tcPr>
            <w:tcW w:type="dxa" w:w="2160"/>
          </w:tcPr>
          <w:p>
            <w:r>
              <w:t>353.4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228</w:t>
            </w:r>
          </w:p>
        </w:tc>
      </w:tr>
      <w:tr>
        <w:tc>
          <w:tcPr>
            <w:tcW w:type="dxa" w:w="2160"/>
          </w:tcPr>
          <w:p>
            <w:r>
              <w:t>353.9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229</w:t>
            </w:r>
          </w:p>
        </w:tc>
      </w:tr>
      <w:tr>
        <w:tc>
          <w:tcPr>
            <w:tcW w:type="dxa" w:w="2160"/>
          </w:tcPr>
          <w:p>
            <w:r>
              <w:t>356.3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230</w:t>
            </w:r>
          </w:p>
        </w:tc>
      </w:tr>
      <w:tr>
        <w:tc>
          <w:tcPr>
            <w:tcW w:type="dxa" w:w="2160"/>
          </w:tcPr>
          <w:p>
            <w:r>
              <w:t>357.2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231</w:t>
            </w:r>
          </w:p>
        </w:tc>
      </w:tr>
      <w:tr>
        <w:tc>
          <w:tcPr>
            <w:tcW w:type="dxa" w:w="2160"/>
          </w:tcPr>
          <w:p>
            <w:r>
              <w:t>359.6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232</w:t>
            </w:r>
          </w:p>
        </w:tc>
      </w:tr>
      <w:tr>
        <w:tc>
          <w:tcPr>
            <w:tcW w:type="dxa" w:w="2160"/>
          </w:tcPr>
          <w:p>
            <w:r>
              <w:t>360.6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233</w:t>
            </w:r>
          </w:p>
        </w:tc>
      </w:tr>
      <w:tr>
        <w:tc>
          <w:tcPr>
            <w:tcW w:type="dxa" w:w="2160"/>
          </w:tcPr>
          <w:p>
            <w:r>
              <w:t>361.3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234</w:t>
            </w:r>
          </w:p>
        </w:tc>
      </w:tr>
      <w:tr>
        <w:tc>
          <w:tcPr>
            <w:tcW w:type="dxa" w:w="2160"/>
          </w:tcPr>
          <w:p>
            <w:r>
              <w:t>362.7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235</w:t>
            </w:r>
          </w:p>
        </w:tc>
      </w:tr>
      <w:tr>
        <w:tc>
          <w:tcPr>
            <w:tcW w:type="dxa" w:w="2160"/>
          </w:tcPr>
          <w:p>
            <w:r>
              <w:t>363.7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236</w:t>
            </w:r>
          </w:p>
        </w:tc>
      </w:tr>
      <w:tr>
        <w:tc>
          <w:tcPr>
            <w:tcW w:type="dxa" w:w="2160"/>
          </w:tcPr>
          <w:p>
            <w:r>
              <w:t>367.0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237</w:t>
            </w:r>
          </w:p>
        </w:tc>
      </w:tr>
      <w:tr>
        <w:tc>
          <w:tcPr>
            <w:tcW w:type="dxa" w:w="2160"/>
          </w:tcPr>
          <w:p>
            <w:r>
              <w:t>371.5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238</w:t>
            </w:r>
          </w:p>
        </w:tc>
      </w:tr>
      <w:tr>
        <w:tc>
          <w:tcPr>
            <w:tcW w:type="dxa" w:w="2160"/>
          </w:tcPr>
          <w:p>
            <w:r>
              <w:t>374.2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239</w:t>
            </w:r>
          </w:p>
        </w:tc>
      </w:tr>
      <w:tr>
        <w:tc>
          <w:tcPr>
            <w:tcW w:type="dxa" w:w="2160"/>
          </w:tcPr>
          <w:p>
            <w:r>
              <w:t>375.7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240</w:t>
            </w:r>
          </w:p>
        </w:tc>
      </w:tr>
      <w:tr>
        <w:tc>
          <w:tcPr>
            <w:tcW w:type="dxa" w:w="2160"/>
          </w:tcPr>
          <w:p>
            <w:r>
              <w:t>377.3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241</w:t>
            </w:r>
          </w:p>
        </w:tc>
      </w:tr>
      <w:tr>
        <w:tc>
          <w:tcPr>
            <w:tcW w:type="dxa" w:w="2160"/>
          </w:tcPr>
          <w:p>
            <w:r>
              <w:t>379.2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242</w:t>
            </w:r>
          </w:p>
        </w:tc>
      </w:tr>
      <w:tr>
        <w:tc>
          <w:tcPr>
            <w:tcW w:type="dxa" w:w="2160"/>
          </w:tcPr>
          <w:p>
            <w:r>
              <w:t>380.2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243</w:t>
            </w:r>
          </w:p>
        </w:tc>
      </w:tr>
      <w:tr>
        <w:tc>
          <w:tcPr>
            <w:tcW w:type="dxa" w:w="2160"/>
          </w:tcPr>
          <w:p>
            <w:r>
              <w:t>382.4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244</w:t>
            </w:r>
          </w:p>
        </w:tc>
      </w:tr>
      <w:tr>
        <w:tc>
          <w:tcPr>
            <w:tcW w:type="dxa" w:w="2160"/>
          </w:tcPr>
          <w:p>
            <w:r>
              <w:t>383.7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245</w:t>
            </w:r>
          </w:p>
        </w:tc>
      </w:tr>
      <w:tr>
        <w:tc>
          <w:tcPr>
            <w:tcW w:type="dxa" w:w="2160"/>
          </w:tcPr>
          <w:p>
            <w:r>
              <w:t>387.5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246</w:t>
            </w:r>
          </w:p>
        </w:tc>
      </w:tr>
      <w:tr>
        <w:tc>
          <w:tcPr>
            <w:tcW w:type="dxa" w:w="2160"/>
          </w:tcPr>
          <w:p>
            <w:r>
              <w:t>390.0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247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