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21.4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22.1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22.9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29.7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30.2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38.7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39.3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47.7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60.1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67.0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68.7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74.9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75.5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86.8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100.8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114.3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116.3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139.0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148.1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156.7</w:t>
            </w:r>
          </w:p>
        </w:tc>
        <w:tc>
          <w:tcPr>
            <w:tcW w:type="dxa" w:w="2160"/>
          </w:tcPr>
          <w:p>
            <w:r>
              <w:t>Bb/C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174.3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181.0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183.5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198.2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202.9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208.8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213.7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218.5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226.4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231.8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232.4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240.2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241.0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243.0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250.5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251.4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251.9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254.2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255.0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260.8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262.7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272.1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274.3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281.2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285.7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287.0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290.4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294.3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295.8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300.9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302.0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302.7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305.4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309.8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312.4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313.6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314.4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318.4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318.9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321.1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327.3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328.2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330.0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336.3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336.9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338.5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345.2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345.8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348.0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349.5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350.0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355.5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