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31.7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47.9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50.1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56.2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62.9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63.4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69.2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99.5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116.8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118.9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146.0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152.8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201.2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203.9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205.1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219.4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221.6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225.4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229.2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232.4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239.5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246.0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247.0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248.8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250.8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258.9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261.8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263.0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263.9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265.0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265.8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267.2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267.8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273.5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274.2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276.1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279.0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279.8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281.1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282.7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284.0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284.6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289.9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