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112.1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152.5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162.2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173.1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196.0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D/C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207.2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208.9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213.8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223.4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227.1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242.7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243.7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253.4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255.9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259.1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263.5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266.1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266.5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269.0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275.1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276.9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280.6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281.2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281.9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284.0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285.0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286.3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288.1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289.1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290.6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294.7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295.3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296.1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296.8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302.9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