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36.4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47.3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73.2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95.3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102.6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F/A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128.1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A/C#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135.9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147.9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152.7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153.6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177.7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182.1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199.8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203.9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214.7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215.0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216.4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218.6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222.0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223.6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223.9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227.4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234.1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241.2</w:t>
            </w:r>
          </w:p>
        </w:tc>
        <w:tc>
          <w:tcPr>
            <w:tcW w:type="dxa" w:w="2160"/>
          </w:tcPr>
          <w:p>
            <w:r>
              <w:t>A/C#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241.7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244.1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248.4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256.4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257.2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261.9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264.4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267.1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268.3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270.2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272.7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274.9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277.2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279.0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281.5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283.7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285.4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288.1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291.3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292.5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292.8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294.8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297.0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297.9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299.3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301.1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305.5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308.1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309.9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312.4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314.4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316.6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316.8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318.8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321.3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323.4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328.0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330.2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332.3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334.5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336.8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338.9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341.2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343.4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345.6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346.2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347.7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350.0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352.4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354.8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364.4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