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7.6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10.3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19.6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20.5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22.8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24.5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26.1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27.9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28.5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31.8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35.7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37.0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39.0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40.6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41.3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44.2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48.5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49.5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50.0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51.7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56.3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68.5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69.3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72.2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73.6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74.4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75.2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75.7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77.0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79.9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83.3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84.5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85.1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89.7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90.6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91.8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92.6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95.4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95.9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97.1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98.6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100.0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101.1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101.7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103.8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104.3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105.5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107.4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112.6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117.0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118.0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118.6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120.1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121.8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122.5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123.7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130.4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131.5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132.6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135.7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138.9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141.5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144.3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145.5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148.6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149.9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150.8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151.8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153.1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154.1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158.4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161.3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164.8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165.8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168.3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168.6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169.8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170.4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171.2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172.9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174.1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176.1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181.7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183.3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185.3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185.8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187.0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189.0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192.2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210.5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210.8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214.3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217.3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220.4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221.7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223.1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223.6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227.0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230.1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231.3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232.2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233.4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234.5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235.3</w:t>
            </w:r>
          </w:p>
        </w:tc>
        <w:tc>
          <w:tcPr>
            <w:tcW w:type="dxa" w:w="2160"/>
          </w:tcPr>
          <w:p>
            <w:r>
              <w:t>Ddim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235.7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237.3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238.3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239.0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241.0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241.4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242.7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244.6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250.3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254.3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255.5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257.4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260.8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264.0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267.4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