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1.5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2.3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2.9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4.2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5.0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6.0</w:t>
            </w:r>
          </w:p>
        </w:tc>
        <w:tc>
          <w:tcPr>
            <w:tcW w:type="dxa" w:w="2160"/>
          </w:tcPr>
          <w:p>
            <w:r>
              <w:t>Em7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6.4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9.0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9.9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10.7</w:t>
            </w:r>
          </w:p>
        </w:tc>
        <w:tc>
          <w:tcPr>
            <w:tcW w:type="dxa" w:w="2160"/>
          </w:tcPr>
          <w:p>
            <w:r>
              <w:t>Abm7b5/Gb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13.8</w:t>
            </w:r>
          </w:p>
        </w:tc>
        <w:tc>
          <w:tcPr>
            <w:tcW w:type="dxa" w:w="2160"/>
          </w:tcPr>
          <w:p>
            <w:r>
              <w:t>F#7/A#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14.6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15.7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17.6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21.3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24.2</w:t>
            </w:r>
          </w:p>
        </w:tc>
        <w:tc>
          <w:tcPr>
            <w:tcW w:type="dxa" w:w="2160"/>
          </w:tcPr>
          <w:p>
            <w:r>
              <w:t>F#7/A#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25.9</w:t>
            </w:r>
          </w:p>
        </w:tc>
        <w:tc>
          <w:tcPr>
            <w:tcW w:type="dxa" w:w="2160"/>
          </w:tcPr>
          <w:p>
            <w:r>
              <w:t>Am6</w:t>
            </w:r>
          </w:p>
        </w:tc>
        <w:tc>
          <w:tcPr>
            <w:tcW w:type="dxa" w:w="2160"/>
          </w:tcPr>
          <w:p>
            <w:r>
              <w:t>Am6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33.4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37.2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38.5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41.0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Am6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43.3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50.9</w:t>
            </w:r>
          </w:p>
        </w:tc>
        <w:tc>
          <w:tcPr>
            <w:tcW w:type="dxa" w:w="2160"/>
          </w:tcPr>
          <w:p>
            <w:r>
              <w:t>Am6</w:t>
            </w:r>
          </w:p>
        </w:tc>
        <w:tc>
          <w:tcPr>
            <w:tcW w:type="dxa" w:w="2160"/>
          </w:tcPr>
          <w:p>
            <w:r>
              <w:t>Am6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57.7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66.5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68.2</w:t>
            </w:r>
          </w:p>
        </w:tc>
        <w:tc>
          <w:tcPr>
            <w:tcW w:type="dxa" w:w="2160"/>
          </w:tcPr>
          <w:p>
            <w:r>
              <w:t>F#7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69.1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70.6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71.3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71.7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72.2</w:t>
            </w:r>
          </w:p>
        </w:tc>
        <w:tc>
          <w:tcPr>
            <w:tcW w:type="dxa" w:w="2160"/>
          </w:tcPr>
          <w:p>
            <w:r>
              <w:t>F#m7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74.1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77.0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Am6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78.3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81.8</w:t>
            </w:r>
          </w:p>
        </w:tc>
        <w:tc>
          <w:tcPr>
            <w:tcW w:type="dxa" w:w="2160"/>
          </w:tcPr>
          <w:p>
            <w:r>
              <w:t>Am6</w:t>
            </w:r>
          </w:p>
        </w:tc>
        <w:tc>
          <w:tcPr>
            <w:tcW w:type="dxa" w:w="2160"/>
          </w:tcPr>
          <w:p>
            <w:r>
              <w:t>Am6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82.4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87.4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93.6</w:t>
            </w:r>
          </w:p>
        </w:tc>
        <w:tc>
          <w:tcPr>
            <w:tcW w:type="dxa" w:w="2160"/>
          </w:tcPr>
          <w:p>
            <w:r>
              <w:t>Am6</w:t>
            </w:r>
          </w:p>
        </w:tc>
        <w:tc>
          <w:tcPr>
            <w:tcW w:type="dxa" w:w="2160"/>
          </w:tcPr>
          <w:p>
            <w:r>
              <w:t>Am6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94.2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99.4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109.4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110.6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112.6</w:t>
            </w:r>
          </w:p>
        </w:tc>
        <w:tc>
          <w:tcPr>
            <w:tcW w:type="dxa" w:w="2160"/>
          </w:tcPr>
          <w:p>
            <w:r>
              <w:t>Am7b5</w:t>
            </w:r>
          </w:p>
        </w:tc>
        <w:tc>
          <w:tcPr>
            <w:tcW w:type="dxa" w:w="2160"/>
          </w:tcPr>
          <w:p>
            <w:r>
              <w:t>Am6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114.6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119.4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122.9</w:t>
            </w:r>
          </w:p>
        </w:tc>
        <w:tc>
          <w:tcPr>
            <w:tcW w:type="dxa" w:w="2160"/>
          </w:tcPr>
          <w:p>
            <w:r>
              <w:t>Am6</w:t>
            </w:r>
          </w:p>
        </w:tc>
        <w:tc>
          <w:tcPr>
            <w:tcW w:type="dxa" w:w="2160"/>
          </w:tcPr>
          <w:p>
            <w:r>
              <w:t>Am6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124.5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127.8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130.4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131.4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132.4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133.0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133.7</w:t>
            </w:r>
          </w:p>
        </w:tc>
        <w:tc>
          <w:tcPr>
            <w:tcW w:type="dxa" w:w="2160"/>
          </w:tcPr>
          <w:p>
            <w:r>
              <w:t>D/F#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134.0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134.6</w:t>
            </w:r>
          </w:p>
        </w:tc>
        <w:tc>
          <w:tcPr>
            <w:tcW w:type="dxa" w:w="2160"/>
          </w:tcPr>
          <w:p>
            <w:r>
              <w:t>Abm7b5/Gb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135.4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Am6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136.1</w:t>
            </w:r>
          </w:p>
        </w:tc>
        <w:tc>
          <w:tcPr>
            <w:tcW w:type="dxa" w:w="2160"/>
          </w:tcPr>
          <w:p>
            <w:r>
              <w:t>Bm7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137.7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139.1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143.3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145.5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150.3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151.8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154.7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Am6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156.6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157.2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157.9</w:t>
            </w:r>
          </w:p>
        </w:tc>
        <w:tc>
          <w:tcPr>
            <w:tcW w:type="dxa" w:w="2160"/>
          </w:tcPr>
          <w:p>
            <w:r>
              <w:t>Am6</w:t>
            </w:r>
          </w:p>
        </w:tc>
        <w:tc>
          <w:tcPr>
            <w:tcW w:type="dxa" w:w="2160"/>
          </w:tcPr>
          <w:p>
            <w:r>
              <w:t>Am6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158.7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159.7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161.2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167.2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167.6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174.2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176.9</w:t>
            </w:r>
          </w:p>
        </w:tc>
        <w:tc>
          <w:tcPr>
            <w:tcW w:type="dxa" w:w="2160"/>
          </w:tcPr>
          <w:p>
            <w:r>
              <w:t>Am7b5</w:t>
            </w:r>
          </w:p>
        </w:tc>
        <w:tc>
          <w:tcPr>
            <w:tcW w:type="dxa" w:w="2160"/>
          </w:tcPr>
          <w:p>
            <w:r>
              <w:t>Am6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178.2</w:t>
            </w:r>
          </w:p>
        </w:tc>
        <w:tc>
          <w:tcPr>
            <w:tcW w:type="dxa" w:w="2160"/>
          </w:tcPr>
          <w:p>
            <w:r>
              <w:t>Am6</w:t>
            </w:r>
          </w:p>
        </w:tc>
        <w:tc>
          <w:tcPr>
            <w:tcW w:type="dxa" w:w="2160"/>
          </w:tcPr>
          <w:p>
            <w:r>
              <w:t>Am6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181.9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191.8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204.3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207.3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208.3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Am6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210.1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213.0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Am6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214.2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217.8</w:t>
            </w:r>
          </w:p>
        </w:tc>
        <w:tc>
          <w:tcPr>
            <w:tcW w:type="dxa" w:w="2160"/>
          </w:tcPr>
          <w:p>
            <w:r>
              <w:t>Am6</w:t>
            </w:r>
          </w:p>
        </w:tc>
        <w:tc>
          <w:tcPr>
            <w:tcW w:type="dxa" w:w="2160"/>
          </w:tcPr>
          <w:p>
            <w:r>
              <w:t>Am6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218.5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222.0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223.7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228.9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230.6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231.2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232.8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240.6</w:t>
            </w:r>
          </w:p>
        </w:tc>
        <w:tc>
          <w:tcPr>
            <w:tcW w:type="dxa" w:w="2160"/>
          </w:tcPr>
          <w:p>
            <w:r>
              <w:t>Am6</w:t>
            </w:r>
          </w:p>
        </w:tc>
        <w:tc>
          <w:tcPr>
            <w:tcW w:type="dxa" w:w="2160"/>
          </w:tcPr>
          <w:p>
            <w:r>
              <w:t>Am6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242.1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245.2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248.0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248.7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Am6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251.1</w:t>
            </w:r>
          </w:p>
        </w:tc>
        <w:tc>
          <w:tcPr>
            <w:tcW w:type="dxa" w:w="2160"/>
          </w:tcPr>
          <w:p>
            <w:r>
              <w:t>Am6</w:t>
            </w:r>
          </w:p>
        </w:tc>
        <w:tc>
          <w:tcPr>
            <w:tcW w:type="dxa" w:w="2160"/>
          </w:tcPr>
          <w:p>
            <w:r>
              <w:t>Am6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253.4</w:t>
            </w:r>
          </w:p>
        </w:tc>
        <w:tc>
          <w:tcPr>
            <w:tcW w:type="dxa" w:w="2160"/>
          </w:tcPr>
          <w:p>
            <w:r>
              <w:t>B7/D#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  <w:tr>
        <w:tc>
          <w:tcPr>
            <w:tcW w:type="dxa" w:w="2160"/>
          </w:tcPr>
          <w:p>
            <w:r>
              <w:t>263.9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  <w:tr>
        <w:tc>
          <w:tcPr>
            <w:tcW w:type="dxa" w:w="2160"/>
          </w:tcPr>
          <w:p>
            <w:r>
              <w:t>279.6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101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