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5.2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8.8</w:t>
            </w:r>
          </w:p>
        </w:tc>
        <w:tc>
          <w:tcPr>
            <w:tcW w:type="dxa" w:w="2160"/>
          </w:tcPr>
          <w:p>
            <w:r>
              <w:t>C/D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9.2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13.5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15.3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15.7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18.1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21.5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23.1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26.5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28.7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31.3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37.1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39.8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42.5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48.9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49.4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60.2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62.4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63.6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64.9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67.8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70.5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72.5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73.2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74.3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75.9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77.5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81.8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84.4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86.6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90.0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91.5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92.6</w:t>
            </w:r>
          </w:p>
        </w:tc>
        <w:tc>
          <w:tcPr>
            <w:tcW w:type="dxa" w:w="2160"/>
          </w:tcPr>
          <w:p>
            <w:r>
              <w:t>G/A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94.2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95.6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97.2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101.4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104.0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106.8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109.2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114.0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117.8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120.5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126.5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127.7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137.0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137.6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139.7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142.3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143.8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145.1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147.6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149.4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152.2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156.8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158.8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161.7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163.1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164.3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168.8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172.5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175.3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178.0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180.7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184.7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186.2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187.4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191.7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194.4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197.0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202.1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203.4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208.7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