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0.3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0.7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1.0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1.2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3.3</w:t>
            </w:r>
          </w:p>
        </w:tc>
        <w:tc>
          <w:tcPr>
            <w:tcW w:type="dxa" w:w="2160"/>
          </w:tcPr>
          <w:p>
            <w:r>
              <w:t>Eb/F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3.9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4.6</w:t>
            </w:r>
          </w:p>
        </w:tc>
        <w:tc>
          <w:tcPr>
            <w:tcW w:type="dxa" w:w="2160"/>
          </w:tcPr>
          <w:p>
            <w:r>
              <w:t>Gm7b5/F</w:t>
            </w:r>
          </w:p>
        </w:tc>
        <w:tc>
          <w:tcPr>
            <w:tcW w:type="dxa" w:w="2160"/>
          </w:tcPr>
          <w:p>
            <w:r>
              <w:t>Am7b5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5.1</w:t>
            </w:r>
          </w:p>
        </w:tc>
        <w:tc>
          <w:tcPr>
            <w:tcW w:type="dxa" w:w="2160"/>
          </w:tcPr>
          <w:p>
            <w:r>
              <w:t>Cm6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5.7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6.8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7.9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11.5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Am7b5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13.8</w:t>
            </w:r>
          </w:p>
        </w:tc>
        <w:tc>
          <w:tcPr>
            <w:tcW w:type="dxa" w:w="2160"/>
          </w:tcPr>
          <w:p>
            <w:r>
              <w:t>Am7b5/G</w:t>
            </w:r>
          </w:p>
        </w:tc>
        <w:tc>
          <w:tcPr>
            <w:tcW w:type="dxa" w:w="2160"/>
          </w:tcPr>
          <w:p>
            <w:r>
              <w:t>Am7b5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14.6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16.7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18.5</w:t>
            </w:r>
          </w:p>
        </w:tc>
        <w:tc>
          <w:tcPr>
            <w:tcW w:type="dxa" w:w="2160"/>
          </w:tcPr>
          <w:p>
            <w:r>
              <w:t>Am7b5</w:t>
            </w:r>
          </w:p>
        </w:tc>
        <w:tc>
          <w:tcPr>
            <w:tcW w:type="dxa" w:w="2160"/>
          </w:tcPr>
          <w:p>
            <w:r>
              <w:t>Am7b5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19.1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20.4</w:t>
            </w:r>
          </w:p>
        </w:tc>
        <w:tc>
          <w:tcPr>
            <w:tcW w:type="dxa" w:w="2160"/>
          </w:tcPr>
          <w:p>
            <w:r>
              <w:t>Gdim</w:t>
            </w:r>
          </w:p>
        </w:tc>
        <w:tc>
          <w:tcPr>
            <w:tcW w:type="dxa" w:w="2160"/>
          </w:tcPr>
          <w:p>
            <w:r>
              <w:t>Am7b5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20.8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21.3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Am7b5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22.5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25.3</w:t>
            </w:r>
          </w:p>
        </w:tc>
        <w:tc>
          <w:tcPr>
            <w:tcW w:type="dxa" w:w="2160"/>
          </w:tcPr>
          <w:p>
            <w:r>
              <w:t>F6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27.3</w:t>
            </w:r>
          </w:p>
        </w:tc>
        <w:tc>
          <w:tcPr>
            <w:tcW w:type="dxa" w:w="2160"/>
          </w:tcPr>
          <w:p>
            <w:r>
              <w:t>Am7b5</w:t>
            </w:r>
          </w:p>
        </w:tc>
        <w:tc>
          <w:tcPr>
            <w:tcW w:type="dxa" w:w="2160"/>
          </w:tcPr>
          <w:p>
            <w:r>
              <w:t>Am7b5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28.3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Am7b5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31.4</w:t>
            </w:r>
          </w:p>
        </w:tc>
        <w:tc>
          <w:tcPr>
            <w:tcW w:type="dxa" w:w="2160"/>
          </w:tcPr>
          <w:p>
            <w:r>
              <w:t>Am7b5</w:t>
            </w:r>
          </w:p>
        </w:tc>
        <w:tc>
          <w:tcPr>
            <w:tcW w:type="dxa" w:w="2160"/>
          </w:tcPr>
          <w:p>
            <w:r>
              <w:t>Am7b5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32.5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35.9</w:t>
            </w:r>
          </w:p>
        </w:tc>
        <w:tc>
          <w:tcPr>
            <w:tcW w:type="dxa" w:w="2160"/>
          </w:tcPr>
          <w:p>
            <w:r>
              <w:t>Am7b5</w:t>
            </w:r>
          </w:p>
        </w:tc>
        <w:tc>
          <w:tcPr>
            <w:tcW w:type="dxa" w:w="2160"/>
          </w:tcPr>
          <w:p>
            <w:r>
              <w:t>Am7b5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36.9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38.2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38.6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39.2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Am7b5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40.4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43.1</w:t>
            </w:r>
          </w:p>
        </w:tc>
        <w:tc>
          <w:tcPr>
            <w:tcW w:type="dxa" w:w="2160"/>
          </w:tcPr>
          <w:p>
            <w:r>
              <w:t>F6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44.6</w:t>
            </w:r>
          </w:p>
        </w:tc>
        <w:tc>
          <w:tcPr>
            <w:tcW w:type="dxa" w:w="2160"/>
          </w:tcPr>
          <w:p>
            <w:r>
              <w:t>Am7b5/G</w:t>
            </w:r>
          </w:p>
        </w:tc>
        <w:tc>
          <w:tcPr>
            <w:tcW w:type="dxa" w:w="2160"/>
          </w:tcPr>
          <w:p>
            <w:r>
              <w:t>Am7b5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46.1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47.4</w:t>
            </w:r>
          </w:p>
        </w:tc>
        <w:tc>
          <w:tcPr>
            <w:tcW w:type="dxa" w:w="2160"/>
          </w:tcPr>
          <w:p>
            <w:r>
              <w:t>Gm7b5</w:t>
            </w:r>
          </w:p>
        </w:tc>
        <w:tc>
          <w:tcPr>
            <w:tcW w:type="dxa" w:w="2160"/>
          </w:tcPr>
          <w:p>
            <w:r>
              <w:t>Am7b5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48.5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49.6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50.4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53.9</w:t>
            </w:r>
          </w:p>
        </w:tc>
        <w:tc>
          <w:tcPr>
            <w:tcW w:type="dxa" w:w="2160"/>
          </w:tcPr>
          <w:p>
            <w:r>
              <w:t>Am7b5/G</w:t>
            </w:r>
          </w:p>
        </w:tc>
        <w:tc>
          <w:tcPr>
            <w:tcW w:type="dxa" w:w="2160"/>
          </w:tcPr>
          <w:p>
            <w:r>
              <w:t>Am7b5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54.9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55.8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56.1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56.7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63.9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68.4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70.5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72.7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75.0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75.9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77.1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80.5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81.5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84.0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85.0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85.4</w:t>
            </w:r>
          </w:p>
        </w:tc>
        <w:tc>
          <w:tcPr>
            <w:tcW w:type="dxa" w:w="2160"/>
          </w:tcPr>
          <w:p>
            <w:r>
              <w:t>Am7b5</w:t>
            </w:r>
          </w:p>
        </w:tc>
        <w:tc>
          <w:tcPr>
            <w:tcW w:type="dxa" w:w="2160"/>
          </w:tcPr>
          <w:p>
            <w:r>
              <w:t>Am7b5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86.3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89.4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90.9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92.9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93.9</w:t>
            </w:r>
          </w:p>
        </w:tc>
        <w:tc>
          <w:tcPr>
            <w:tcW w:type="dxa" w:w="2160"/>
          </w:tcPr>
          <w:p>
            <w:r>
              <w:t>Eb/F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94.7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Am7b5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95.2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99.2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100.6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101.2</w:t>
            </w:r>
          </w:p>
        </w:tc>
        <w:tc>
          <w:tcPr>
            <w:tcW w:type="dxa" w:w="2160"/>
          </w:tcPr>
          <w:p>
            <w:r>
              <w:t>D7/F#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101.6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103.0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108.3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109.5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110.4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112.0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114.1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Am7b5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115.4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116.8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117.4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121.3</w:t>
            </w:r>
          </w:p>
        </w:tc>
        <w:tc>
          <w:tcPr>
            <w:tcW w:type="dxa" w:w="2160"/>
          </w:tcPr>
          <w:p>
            <w:r>
              <w:t>Am7b5</w:t>
            </w:r>
          </w:p>
        </w:tc>
        <w:tc>
          <w:tcPr>
            <w:tcW w:type="dxa" w:w="2160"/>
          </w:tcPr>
          <w:p>
            <w:r>
              <w:t>Am7b5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122.0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123.3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123.7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Am7b5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125.4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129.1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131.1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Am7b5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133.5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134.7</w:t>
            </w:r>
          </w:p>
        </w:tc>
        <w:tc>
          <w:tcPr>
            <w:tcW w:type="dxa" w:w="2160"/>
          </w:tcPr>
          <w:p>
            <w:r>
              <w:t>Am7b5/G</w:t>
            </w:r>
          </w:p>
        </w:tc>
        <w:tc>
          <w:tcPr>
            <w:tcW w:type="dxa" w:w="2160"/>
          </w:tcPr>
          <w:p>
            <w:r>
              <w:t>Am7b5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135.3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139.1</w:t>
            </w:r>
          </w:p>
        </w:tc>
        <w:tc>
          <w:tcPr>
            <w:tcW w:type="dxa" w:w="2160"/>
          </w:tcPr>
          <w:p>
            <w:r>
              <w:t>Am7b5</w:t>
            </w:r>
          </w:p>
        </w:tc>
        <w:tc>
          <w:tcPr>
            <w:tcW w:type="dxa" w:w="2160"/>
          </w:tcPr>
          <w:p>
            <w:r>
              <w:t>Am7b5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  <w:tr>
        <w:tc>
          <w:tcPr>
            <w:tcW w:type="dxa" w:w="2160"/>
          </w:tcPr>
          <w:p>
            <w:r>
              <w:t>139.9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88</w:t>
            </w:r>
          </w:p>
        </w:tc>
      </w:tr>
      <w:tr>
        <w:tc>
          <w:tcPr>
            <w:tcW w:type="dxa" w:w="2160"/>
          </w:tcPr>
          <w:p>
            <w:r>
              <w:t>146.2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89</w:t>
            </w:r>
          </w:p>
        </w:tc>
      </w:tr>
      <w:tr>
        <w:tc>
          <w:tcPr>
            <w:tcW w:type="dxa" w:w="2160"/>
          </w:tcPr>
          <w:p>
            <w:r>
              <w:t>150.1</w:t>
            </w:r>
          </w:p>
        </w:tc>
        <w:tc>
          <w:tcPr>
            <w:tcW w:type="dxa" w:w="2160"/>
          </w:tcPr>
          <w:p>
            <w:r>
              <w:t>F7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90</w:t>
            </w:r>
          </w:p>
        </w:tc>
      </w:tr>
      <w:tr>
        <w:tc>
          <w:tcPr>
            <w:tcW w:type="dxa" w:w="2160"/>
          </w:tcPr>
          <w:p>
            <w:r>
              <w:t>151.3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91</w:t>
            </w:r>
          </w:p>
        </w:tc>
      </w:tr>
      <w:tr>
        <w:tc>
          <w:tcPr>
            <w:tcW w:type="dxa" w:w="2160"/>
          </w:tcPr>
          <w:p>
            <w:r>
              <w:t>152.2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92</w:t>
            </w:r>
          </w:p>
        </w:tc>
      </w:tr>
      <w:tr>
        <w:tc>
          <w:tcPr>
            <w:tcW w:type="dxa" w:w="2160"/>
          </w:tcPr>
          <w:p>
            <w:r>
              <w:t>153.4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93</w:t>
            </w:r>
          </w:p>
        </w:tc>
      </w:tr>
      <w:tr>
        <w:tc>
          <w:tcPr>
            <w:tcW w:type="dxa" w:w="2160"/>
          </w:tcPr>
          <w:p>
            <w:r>
              <w:t>156.7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94</w:t>
            </w:r>
          </w:p>
        </w:tc>
      </w:tr>
      <w:tr>
        <w:tc>
          <w:tcPr>
            <w:tcW w:type="dxa" w:w="2160"/>
          </w:tcPr>
          <w:p>
            <w:r>
              <w:t>159.1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95</w:t>
            </w:r>
          </w:p>
        </w:tc>
      </w:tr>
      <w:tr>
        <w:tc>
          <w:tcPr>
            <w:tcW w:type="dxa" w:w="2160"/>
          </w:tcPr>
          <w:p>
            <w:r>
              <w:t>160.3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96</w:t>
            </w:r>
          </w:p>
        </w:tc>
      </w:tr>
      <w:tr>
        <w:tc>
          <w:tcPr>
            <w:tcW w:type="dxa" w:w="2160"/>
          </w:tcPr>
          <w:p>
            <w:r>
              <w:t>160.9</w:t>
            </w:r>
          </w:p>
        </w:tc>
        <w:tc>
          <w:tcPr>
            <w:tcW w:type="dxa" w:w="2160"/>
          </w:tcPr>
          <w:p>
            <w:r>
              <w:t>Cm7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97</w:t>
            </w:r>
          </w:p>
        </w:tc>
      </w:tr>
      <w:tr>
        <w:tc>
          <w:tcPr>
            <w:tcW w:type="dxa" w:w="2160"/>
          </w:tcPr>
          <w:p>
            <w:r>
              <w:t>162.3</w:t>
            </w:r>
          </w:p>
        </w:tc>
        <w:tc>
          <w:tcPr>
            <w:tcW w:type="dxa" w:w="2160"/>
          </w:tcPr>
          <w:p>
            <w:r>
              <w:t>Aaug</w:t>
            </w:r>
          </w:p>
        </w:tc>
        <w:tc>
          <w:tcPr>
            <w:tcW w:type="dxa" w:w="2160"/>
          </w:tcPr>
          <w:p>
            <w:r>
              <w:t>Am7b5</w:t>
            </w:r>
          </w:p>
        </w:tc>
        <w:tc>
          <w:tcPr>
            <w:tcW w:type="dxa" w:w="2160"/>
          </w:tcPr>
          <w:p>
            <w:r>
              <w:t>98</w:t>
            </w:r>
          </w:p>
        </w:tc>
      </w:tr>
      <w:tr>
        <w:tc>
          <w:tcPr>
            <w:tcW w:type="dxa" w:w="2160"/>
          </w:tcPr>
          <w:p>
            <w:r>
              <w:t>162.6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99</w:t>
            </w:r>
          </w:p>
        </w:tc>
      </w:tr>
      <w:tr>
        <w:tc>
          <w:tcPr>
            <w:tcW w:type="dxa" w:w="2160"/>
          </w:tcPr>
          <w:p>
            <w:r>
              <w:t>165.6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100</w:t>
            </w:r>
          </w:p>
        </w:tc>
      </w:tr>
      <w:tr>
        <w:tc>
          <w:tcPr>
            <w:tcW w:type="dxa" w:w="2160"/>
          </w:tcPr>
          <w:p>
            <w:r>
              <w:t>168.0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101</w:t>
            </w:r>
          </w:p>
        </w:tc>
      </w:tr>
      <w:tr>
        <w:tc>
          <w:tcPr>
            <w:tcW w:type="dxa" w:w="2160"/>
          </w:tcPr>
          <w:p>
            <w:r>
              <w:t>169.4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102</w:t>
            </w:r>
          </w:p>
        </w:tc>
      </w:tr>
      <w:tr>
        <w:tc>
          <w:tcPr>
            <w:tcW w:type="dxa" w:w="2160"/>
          </w:tcPr>
          <w:p>
            <w:r>
              <w:t>170.8</w:t>
            </w:r>
          </w:p>
        </w:tc>
        <w:tc>
          <w:tcPr>
            <w:tcW w:type="dxa" w:w="2160"/>
          </w:tcPr>
          <w:p>
            <w:r>
              <w:t>F7/A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103</w:t>
            </w:r>
          </w:p>
        </w:tc>
      </w:tr>
      <w:tr>
        <w:tc>
          <w:tcPr>
            <w:tcW w:type="dxa" w:w="2160"/>
          </w:tcPr>
          <w:p>
            <w:r>
              <w:t>171.5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104</w:t>
            </w:r>
          </w:p>
        </w:tc>
      </w:tr>
      <w:tr>
        <w:tc>
          <w:tcPr>
            <w:tcW w:type="dxa" w:w="2160"/>
          </w:tcPr>
          <w:p>
            <w:r>
              <w:t>175.8</w:t>
            </w:r>
          </w:p>
        </w:tc>
        <w:tc>
          <w:tcPr>
            <w:tcW w:type="dxa" w:w="2160"/>
          </w:tcPr>
          <w:p>
            <w:r>
              <w:t>C/G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105</w:t>
            </w:r>
          </w:p>
        </w:tc>
      </w:tr>
      <w:tr>
        <w:tc>
          <w:tcPr>
            <w:tcW w:type="dxa" w:w="2160"/>
          </w:tcPr>
          <w:p>
            <w:r>
              <w:t>177.1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106</w:t>
            </w:r>
          </w:p>
        </w:tc>
      </w:tr>
      <w:tr>
        <w:tc>
          <w:tcPr>
            <w:tcW w:type="dxa" w:w="2160"/>
          </w:tcPr>
          <w:p>
            <w:r>
              <w:t>177.9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107</w:t>
            </w:r>
          </w:p>
        </w:tc>
      </w:tr>
      <w:tr>
        <w:tc>
          <w:tcPr>
            <w:tcW w:type="dxa" w:w="2160"/>
          </w:tcPr>
          <w:p>
            <w:r>
              <w:t>179.5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108</w:t>
            </w:r>
          </w:p>
        </w:tc>
      </w:tr>
      <w:tr>
        <w:tc>
          <w:tcPr>
            <w:tcW w:type="dxa" w:w="2160"/>
          </w:tcPr>
          <w:p>
            <w:r>
              <w:t>184.8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109</w:t>
            </w:r>
          </w:p>
        </w:tc>
      </w:tr>
      <w:tr>
        <w:tc>
          <w:tcPr>
            <w:tcW w:type="dxa" w:w="2160"/>
          </w:tcPr>
          <w:p>
            <w:r>
              <w:t>185.7</w:t>
            </w:r>
          </w:p>
        </w:tc>
        <w:tc>
          <w:tcPr>
            <w:tcW w:type="dxa" w:w="2160"/>
          </w:tcPr>
          <w:p>
            <w:r>
              <w:t>Dm7b5/C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110</w:t>
            </w:r>
          </w:p>
        </w:tc>
      </w:tr>
      <w:tr>
        <w:tc>
          <w:tcPr>
            <w:tcW w:type="dxa" w:w="2160"/>
          </w:tcPr>
          <w:p>
            <w:r>
              <w:t>187.2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111</w:t>
            </w:r>
          </w:p>
        </w:tc>
      </w:tr>
      <w:tr>
        <w:tc>
          <w:tcPr>
            <w:tcW w:type="dxa" w:w="2160"/>
          </w:tcPr>
          <w:p>
            <w:r>
              <w:t>188.4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112</w:t>
            </w:r>
          </w:p>
        </w:tc>
      </w:tr>
      <w:tr>
        <w:tc>
          <w:tcPr>
            <w:tcW w:type="dxa" w:w="2160"/>
          </w:tcPr>
          <w:p>
            <w:r>
              <w:t>192.7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Am7b5</w:t>
            </w:r>
          </w:p>
        </w:tc>
        <w:tc>
          <w:tcPr>
            <w:tcW w:type="dxa" w:w="2160"/>
          </w:tcPr>
          <w:p>
            <w:r>
              <w:t>113</w:t>
            </w:r>
          </w:p>
        </w:tc>
      </w:tr>
      <w:tr>
        <w:tc>
          <w:tcPr>
            <w:tcW w:type="dxa" w:w="2160"/>
          </w:tcPr>
          <w:p>
            <w:r>
              <w:t>193.3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114</w:t>
            </w:r>
          </w:p>
        </w:tc>
      </w:tr>
      <w:tr>
        <w:tc>
          <w:tcPr>
            <w:tcW w:type="dxa" w:w="2160"/>
          </w:tcPr>
          <w:p>
            <w:r>
              <w:t>194.0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115</w:t>
            </w:r>
          </w:p>
        </w:tc>
      </w:tr>
      <w:tr>
        <w:tc>
          <w:tcPr>
            <w:tcW w:type="dxa" w:w="2160"/>
          </w:tcPr>
          <w:p>
            <w:r>
              <w:t>197.8</w:t>
            </w:r>
          </w:p>
        </w:tc>
        <w:tc>
          <w:tcPr>
            <w:tcW w:type="dxa" w:w="2160"/>
          </w:tcPr>
          <w:p>
            <w:r>
              <w:t>Am7b5</w:t>
            </w:r>
          </w:p>
        </w:tc>
        <w:tc>
          <w:tcPr>
            <w:tcW w:type="dxa" w:w="2160"/>
          </w:tcPr>
          <w:p>
            <w:r>
              <w:t>Am7b5</w:t>
            </w:r>
          </w:p>
        </w:tc>
        <w:tc>
          <w:tcPr>
            <w:tcW w:type="dxa" w:w="2160"/>
          </w:tcPr>
          <w:p>
            <w:r>
              <w:t>116</w:t>
            </w:r>
          </w:p>
        </w:tc>
      </w:tr>
      <w:tr>
        <w:tc>
          <w:tcPr>
            <w:tcW w:type="dxa" w:w="2160"/>
          </w:tcPr>
          <w:p>
            <w:r>
              <w:t>198.4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117</w:t>
            </w:r>
          </w:p>
        </w:tc>
      </w:tr>
      <w:tr>
        <w:tc>
          <w:tcPr>
            <w:tcW w:type="dxa" w:w="2160"/>
          </w:tcPr>
          <w:p>
            <w:r>
              <w:t>199.8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118</w:t>
            </w:r>
          </w:p>
        </w:tc>
      </w:tr>
      <w:tr>
        <w:tc>
          <w:tcPr>
            <w:tcW w:type="dxa" w:w="2160"/>
          </w:tcPr>
          <w:p>
            <w:r>
              <w:t>200.2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Am7b5</w:t>
            </w:r>
          </w:p>
        </w:tc>
        <w:tc>
          <w:tcPr>
            <w:tcW w:type="dxa" w:w="2160"/>
          </w:tcPr>
          <w:p>
            <w:r>
              <w:t>119</w:t>
            </w:r>
          </w:p>
        </w:tc>
      </w:tr>
      <w:tr>
        <w:tc>
          <w:tcPr>
            <w:tcW w:type="dxa" w:w="2160"/>
          </w:tcPr>
          <w:p>
            <w:r>
              <w:t>201.9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120</w:t>
            </w:r>
          </w:p>
        </w:tc>
      </w:tr>
      <w:tr>
        <w:tc>
          <w:tcPr>
            <w:tcW w:type="dxa" w:w="2160"/>
          </w:tcPr>
          <w:p>
            <w:r>
              <w:t>206.8</w:t>
            </w:r>
          </w:p>
        </w:tc>
        <w:tc>
          <w:tcPr>
            <w:tcW w:type="dxa" w:w="2160"/>
          </w:tcPr>
          <w:p>
            <w:r>
              <w:t>Am7b5</w:t>
            </w:r>
          </w:p>
        </w:tc>
        <w:tc>
          <w:tcPr>
            <w:tcW w:type="dxa" w:w="2160"/>
          </w:tcPr>
          <w:p>
            <w:r>
              <w:t>Am7b5</w:t>
            </w:r>
          </w:p>
        </w:tc>
        <w:tc>
          <w:tcPr>
            <w:tcW w:type="dxa" w:w="2160"/>
          </w:tcPr>
          <w:p>
            <w:r>
              <w:t>121</w:t>
            </w:r>
          </w:p>
        </w:tc>
      </w:tr>
      <w:tr>
        <w:tc>
          <w:tcPr>
            <w:tcW w:type="dxa" w:w="2160"/>
          </w:tcPr>
          <w:p>
            <w:r>
              <w:t>207.7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122</w:t>
            </w:r>
          </w:p>
        </w:tc>
      </w:tr>
      <w:tr>
        <w:tc>
          <w:tcPr>
            <w:tcW w:type="dxa" w:w="2160"/>
          </w:tcPr>
          <w:p>
            <w:r>
              <w:t>208.9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Am7b5</w:t>
            </w:r>
          </w:p>
        </w:tc>
        <w:tc>
          <w:tcPr>
            <w:tcW w:type="dxa" w:w="2160"/>
          </w:tcPr>
          <w:p>
            <w:r>
              <w:t>123</w:t>
            </w:r>
          </w:p>
        </w:tc>
      </w:tr>
      <w:tr>
        <w:tc>
          <w:tcPr>
            <w:tcW w:type="dxa" w:w="2160"/>
          </w:tcPr>
          <w:p>
            <w:r>
              <w:t>210.9</w:t>
            </w:r>
          </w:p>
        </w:tc>
        <w:tc>
          <w:tcPr>
            <w:tcW w:type="dxa" w:w="2160"/>
          </w:tcPr>
          <w:p>
            <w:r>
              <w:t>Am7b5/G</w:t>
            </w:r>
          </w:p>
        </w:tc>
        <w:tc>
          <w:tcPr>
            <w:tcW w:type="dxa" w:w="2160"/>
          </w:tcPr>
          <w:p>
            <w:r>
              <w:t>Am7b5</w:t>
            </w:r>
          </w:p>
        </w:tc>
        <w:tc>
          <w:tcPr>
            <w:tcW w:type="dxa" w:w="2160"/>
          </w:tcPr>
          <w:p>
            <w:r>
              <w:t>124</w:t>
            </w:r>
          </w:p>
        </w:tc>
      </w:tr>
      <w:tr>
        <w:tc>
          <w:tcPr>
            <w:tcW w:type="dxa" w:w="2160"/>
          </w:tcPr>
          <w:p>
            <w:r>
              <w:t>211.9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125</w:t>
            </w:r>
          </w:p>
        </w:tc>
      </w:tr>
      <w:tr>
        <w:tc>
          <w:tcPr>
            <w:tcW w:type="dxa" w:w="2160"/>
          </w:tcPr>
          <w:p>
            <w:r>
              <w:t>215.1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126</w:t>
            </w:r>
          </w:p>
        </w:tc>
      </w:tr>
      <w:tr>
        <w:tc>
          <w:tcPr>
            <w:tcW w:type="dxa" w:w="2160"/>
          </w:tcPr>
          <w:p>
            <w:r>
              <w:t>215.9</w:t>
            </w:r>
          </w:p>
        </w:tc>
        <w:tc>
          <w:tcPr>
            <w:tcW w:type="dxa" w:w="2160"/>
          </w:tcPr>
          <w:p>
            <w:r>
              <w:t>Cm6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127</w:t>
            </w:r>
          </w:p>
        </w:tc>
      </w:tr>
      <w:tr>
        <w:tc>
          <w:tcPr>
            <w:tcW w:type="dxa" w:w="2160"/>
          </w:tcPr>
          <w:p>
            <w:r>
              <w:t>216.5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128</w:t>
            </w:r>
          </w:p>
        </w:tc>
      </w:tr>
      <w:tr>
        <w:tc>
          <w:tcPr>
            <w:tcW w:type="dxa" w:w="2160"/>
          </w:tcPr>
          <w:p>
            <w:r>
              <w:t>217.9</w:t>
            </w:r>
          </w:p>
        </w:tc>
        <w:tc>
          <w:tcPr>
            <w:tcW w:type="dxa" w:w="2160"/>
          </w:tcPr>
          <w:p>
            <w:r>
              <w:t>Bbm7b5/Ab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129</w:t>
            </w:r>
          </w:p>
        </w:tc>
      </w:tr>
      <w:tr>
        <w:tc>
          <w:tcPr>
            <w:tcW w:type="dxa" w:w="2160"/>
          </w:tcPr>
          <w:p>
            <w:r>
              <w:t>218.3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Am7b5</w:t>
            </w:r>
          </w:p>
        </w:tc>
        <w:tc>
          <w:tcPr>
            <w:tcW w:type="dxa" w:w="2160"/>
          </w:tcPr>
          <w:p>
            <w:r>
              <w:t>130</w:t>
            </w:r>
          </w:p>
        </w:tc>
      </w:tr>
      <w:tr>
        <w:tc>
          <w:tcPr>
            <w:tcW w:type="dxa" w:w="2160"/>
          </w:tcPr>
          <w:p>
            <w:r>
              <w:t>220.0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131</w:t>
            </w:r>
          </w:p>
        </w:tc>
      </w:tr>
      <w:tr>
        <w:tc>
          <w:tcPr>
            <w:tcW w:type="dxa" w:w="2160"/>
          </w:tcPr>
          <w:p>
            <w:r>
              <w:t>222.8</w:t>
            </w:r>
          </w:p>
        </w:tc>
        <w:tc>
          <w:tcPr>
            <w:tcW w:type="dxa" w:w="2160"/>
          </w:tcPr>
          <w:p>
            <w:r>
              <w:t>Dm7b5/C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132</w:t>
            </w:r>
          </w:p>
        </w:tc>
      </w:tr>
      <w:tr>
        <w:tc>
          <w:tcPr>
            <w:tcW w:type="dxa" w:w="2160"/>
          </w:tcPr>
          <w:p>
            <w:r>
              <w:t>224.7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Am7b5</w:t>
            </w:r>
          </w:p>
        </w:tc>
        <w:tc>
          <w:tcPr>
            <w:tcW w:type="dxa" w:w="2160"/>
          </w:tcPr>
          <w:p>
            <w:r>
              <w:t>133</w:t>
            </w:r>
          </w:p>
        </w:tc>
      </w:tr>
      <w:tr>
        <w:tc>
          <w:tcPr>
            <w:tcW w:type="dxa" w:w="2160"/>
          </w:tcPr>
          <w:p>
            <w:r>
              <w:t>225.8</w:t>
            </w:r>
          </w:p>
        </w:tc>
        <w:tc>
          <w:tcPr>
            <w:tcW w:type="dxa" w:w="2160"/>
          </w:tcPr>
          <w:p>
            <w:r>
              <w:t>Bb6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134</w:t>
            </w:r>
          </w:p>
        </w:tc>
      </w:tr>
      <w:tr>
        <w:tc>
          <w:tcPr>
            <w:tcW w:type="dxa" w:w="2160"/>
          </w:tcPr>
          <w:p>
            <w:r>
              <w:t>229.3</w:t>
            </w:r>
          </w:p>
        </w:tc>
        <w:tc>
          <w:tcPr>
            <w:tcW w:type="dxa" w:w="2160"/>
          </w:tcPr>
          <w:p>
            <w:r>
              <w:t>Am7b5/G</w:t>
            </w:r>
          </w:p>
        </w:tc>
        <w:tc>
          <w:tcPr>
            <w:tcW w:type="dxa" w:w="2160"/>
          </w:tcPr>
          <w:p>
            <w:r>
              <w:t>Am7b5</w:t>
            </w:r>
          </w:p>
        </w:tc>
        <w:tc>
          <w:tcPr>
            <w:tcW w:type="dxa" w:w="2160"/>
          </w:tcPr>
          <w:p>
            <w:r>
              <w:t>135</w:t>
            </w:r>
          </w:p>
        </w:tc>
      </w:tr>
      <w:tr>
        <w:tc>
          <w:tcPr>
            <w:tcW w:type="dxa" w:w="2160"/>
          </w:tcPr>
          <w:p>
            <w:r>
              <w:t>230.1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136</w:t>
            </w:r>
          </w:p>
        </w:tc>
      </w:tr>
      <w:tr>
        <w:tc>
          <w:tcPr>
            <w:tcW w:type="dxa" w:w="2160"/>
          </w:tcPr>
          <w:p>
            <w:r>
              <w:t>233.6</w:t>
            </w:r>
          </w:p>
        </w:tc>
        <w:tc>
          <w:tcPr>
            <w:tcW w:type="dxa" w:w="2160"/>
          </w:tcPr>
          <w:p>
            <w:r>
              <w:t>Am7b5/G</w:t>
            </w:r>
          </w:p>
        </w:tc>
        <w:tc>
          <w:tcPr>
            <w:tcW w:type="dxa" w:w="2160"/>
          </w:tcPr>
          <w:p>
            <w:r>
              <w:t>Am7b5</w:t>
            </w:r>
          </w:p>
        </w:tc>
        <w:tc>
          <w:tcPr>
            <w:tcW w:type="dxa" w:w="2160"/>
          </w:tcPr>
          <w:p>
            <w:r>
              <w:t>137</w:t>
            </w:r>
          </w:p>
        </w:tc>
      </w:tr>
      <w:tr>
        <w:tc>
          <w:tcPr>
            <w:tcW w:type="dxa" w:w="2160"/>
          </w:tcPr>
          <w:p>
            <w:r>
              <w:t>234.7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138</w:t>
            </w:r>
          </w:p>
        </w:tc>
      </w:tr>
      <w:tr>
        <w:tc>
          <w:tcPr>
            <w:tcW w:type="dxa" w:w="2160"/>
          </w:tcPr>
          <w:p>
            <w:r>
              <w:t>243.9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139</w:t>
            </w:r>
          </w:p>
        </w:tc>
      </w:tr>
      <w:tr>
        <w:tc>
          <w:tcPr>
            <w:tcW w:type="dxa" w:w="2160"/>
          </w:tcPr>
          <w:p>
            <w:r>
              <w:t>246.3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140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