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171.4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257.3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273.8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277.1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286.5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287.3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293.6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302.2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306.7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310.2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315.0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318.0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341.5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344.8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360.9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366.1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371.7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372.8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375.3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377.3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384.8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