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115.2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153.6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188.0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204.6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239.7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244.7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247.9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254.0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254.7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263.6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271.7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272.5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280.3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291.0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