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221.3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273.4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285.1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287.5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296.6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312.7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314.5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315.8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318.5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321.3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322.5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328.1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330.5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334.8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335.6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341.8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343.1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346.8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348.3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358.0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363.2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380.3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385.5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411.0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414.3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416.5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419.0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421.2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